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DATABASES FOR PROTEIN SEQUENCES AND STRUCTURE STUDIES AN INTRODUCTION</w:t>
      </w:r>
    </w:p>
    <w:p>
      <w:r>
        <w:rPr>
          <w:rFonts w:ascii="宋体" w:hAnsi="宋体" w:eastAsia="宋体"/>
          <w:sz w:val="24"/>
        </w:rPr>
        <w:t>JOHN A.A.SILLINCE  MARIA SILLINCE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DATABASES FOR PROTEIN SEQUENCES AND STRUCTURE STUDIES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A.A.SILLINCE  MARIA SILLINCE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本书出售、求购地址：https://www.jiaokey.com/book/detail/40107477.html</w:t>
      </w:r>
    </w:p>
    <w:p>
      <w:r>
        <w:t>更多相关图书推荐：https://www.jiaokey.com</w:t>
      </w:r>
    </w:p>
    <w:p>
      <w:r>
        <w:t>JOHN A.A.SILLINCE  MARIA SILLINCE 其他作品：https://www.jiaokey.com/tag/JOHN A.A.SILLINCE  MARIA SILLINCE.html</w:t>
      </w:r>
    </w:p>
    <w:p>
      <w:r>
        <w:t>Springer-Verlag 出版图书：https://www.jiaokey.com/tag/Springer-Verlag.html</w:t>
      </w:r>
    </w:p>
    <w:p>
      <w:r>
        <w:t>关键词搜索：https://www.jiaokey.com/tag/MOLECULAR DATABASES FOR PROTEIN SEQUENCES AND STRUCTURE STUDIES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