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INTELLIGENCE UNIT  THE MOLECULAR AND IONIC SIGNALING OF NEUTROPHILS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INTELLIGENCE UNIT  THE MOLECULAR AND IONIC SIGNALING OF NEUTROPHILS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本书出售、求购地址：https://www.jiaokey.com/book/detail/40107495.html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SPRINGER 出版图书：https://www.jiaokey.com/tag/SPRINGER.html</w:t>
      </w:r>
    </w:p>
    <w:p>
      <w:r>
        <w:t>关键词搜索：https://www.jiaokey.com/tag/MOLECULAR BIOLOGY INTELLIGENCE UNIT  THE MOLECULAR AND IONIC SIGNALING OF NEUTROPHILS.html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