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HEMATOLOGY AND ONCOLOGY  VOLUME 5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HEMATOLOGY AND ONCOLOGY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本书出售、求购地址：https://www.jiaokey.com/book/detail/40107515.html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关键词搜索：https://www.jiaokey.com/tag/CURRENT HEMATOLOGY AND ONCOLOGY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