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DNA-PROTEIN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DNA-PROTEIN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本书出售、求购地址：https://www.jiaokey.com/book/detail/40107585.html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关键词搜索：https://www.jiaokey.com/tag/DNA-PROTEIN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