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 RADICALS IN BIOLOGY  VOLUME Ⅵ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 RADICALS IN BIOLOGY  VOLUME 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本书出售、求购地址：https://www.jiaokey.com/book/detail/40107714.html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关键词搜索：https://www.jiaokey.com/tag/FREE RADICALS IN BIOLOGY  VOLUME 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