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REIEW OF CYTOLOGY  VOLUME 89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REIEW OF CYTOLOGY  VOLUME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本书出售、求购地址：https://www.jiaokey.com/book/detail/40107735.html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关键词搜索：https://www.jiaokey.com/tag/INTERNATIONAL REIEW OF CYTOLOGY  VOLUME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