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CHROMOSOMES IN BIOLOGY AND MEDICINE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关键词搜索：https://www.jiaokey.com/tag/CHROMOSOMES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