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115  HUMAN T-CELL LEUKEMIA VIRUS</w:t>
      </w:r>
    </w:p>
    <w:p>
      <w:r>
        <w:t>作者：PETER K.VOGT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CURRENT TOPICS IN MICROBIOLOGY AND IMMUNOLOGY 115  HUMAN T-CELL LEUKEMIA VIRUS 评论地址：https://www.jiaokey.com/book/detail/40107836.html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