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135  DIFFERENTATION OF B LYMPHOCYTES</w:t>
      </w:r>
    </w:p>
    <w:p>
      <w:r>
        <w:t>作者：C.J.PAIGE AND R.H.GISLER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CURRENT TOPICS IN MICROBIOLOGY AND IMMUNOLOGY 135  DIFFERENTATION OF B LYMPHOCYTES 评论地址：https://www.jiaokey.com/book/detail/40107844.html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