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119  IMAGES OF BIOLOGICALLY ACTIVE STRUCTURES IN THE IMMUNE SYSTEM</w:t>
      </w:r>
    </w:p>
    <w:p>
      <w:r>
        <w:t>作者：H.KOPROWSKI AND F.MELCHERS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CURRENT TOPICS IN MICROBIOLOGY AND IMMUNOLOGY 119  IMAGES OF BIOLOGICALLY ACTIVE STRUCTURES IN THE IMMUNE SYSTEM 评论地址：https://www.jiaokey.com/book/detail/40107847.html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