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书名：CURRENT TOPICS IN MICROBIOLOGY AND IMMUNOLOGY 100  T CELL HYBRIDOMAS</w:t>
      </w:r>
    </w:p>
    <w:p>
      <w:r>
        <w:t>作者：H.V.BOEHMER  W.HASS  G.KOHLER  F.MELCHERS AND J.ZEUTHEN</w:t>
      </w:r>
    </w:p>
    <w:p>
      <w:r>
        <w:t>出版社：Springer-Verlag</w:t>
      </w:r>
    </w:p>
    <w:p>
      <w:r>
        <w:t>出版日期：</w:t>
      </w:r>
    </w:p>
    <w:p>
      <w:r>
        <w:t>总页数：262</w:t>
      </w:r>
    </w:p>
    <w:p>
      <w:r>
        <w:t>更多请访问教客网: www.jiaokey.com</w:t>
      </w:r>
    </w:p>
    <w:p>
      <w:r>
        <w:t>CURRENT TOPICS IN MICROBIOLOGY AND IMMUNOLOGY 100  T CELL HYBRIDOMAS 评论地址：https://www.jiaokey.com/book/detail/40107849.html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