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COLLOQUIA ON ENDOCRINOLOGY VOLⅣ</w:t>
      </w:r>
    </w:p>
    <w:p>
      <w:r>
        <w:rPr>
          <w:rFonts w:ascii="宋体" w:hAnsi="宋体" w:eastAsia="宋体"/>
          <w:sz w:val="24"/>
        </w:rPr>
        <w:t>G·E·W·WOLSTENHOLME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COLLOQUIA ON ENDOCRINOLOGY VOLⅣ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G·E·W·WOLSTENHOLME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本书出售、求购地址：https://www.jiaokey.com/book/detail/40107893.html</w:t>
      </w:r>
    </w:p>
    <w:p>
      <w:r>
        <w:t>更多相关图书推荐：https://www.jiaokey.com</w:t>
      </w:r>
    </w:p>
    <w:p>
      <w:r>
        <w:t>G·E·W·WOLSTENHOLME 其他作品：https://www.jiaokey.com/tag/G·E·W·WOLSTENHOLME.html</w:t>
      </w:r>
    </w:p>
    <w:p>
      <w:r>
        <w:t>关键词搜索：https://www.jiaokey.com/tag/CIBA FOUNDATION COLLOQUIA ON ENDOCRINOLOGY VOLⅣ.html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