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VOLUME 10 REGULATION AND MODE OF ACTION OF THYROID HORMONES</w:t>
      </w:r>
    </w:p>
    <w:p>
      <w:r>
        <w:rPr>
          <w:rFonts w:ascii="宋体" w:hAnsi="宋体" w:eastAsia="宋体"/>
          <w:sz w:val="24"/>
        </w:rPr>
        <w:t>G.E.W.WOLSTENHOLME  ELAINE C.P.MILLAR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VOLUME 10 REGULATION AND MODE OF ACTION OF THYROID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G.E.W.WOLSTENHOLME  ELAINE C.P.MILLAR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本书出售、求购地址：https://www.jiaokey.com/book/detail/40107910.html</w:t>
      </w:r>
    </w:p>
    <w:p>
      <w:r>
        <w:t>更多相关图书推荐：https://www.jiaokey.com</w:t>
      </w:r>
    </w:p>
    <w:p>
      <w:r>
        <w:t>G.E.W.WOLSTENHOLME  ELAINE C.P.MILLAR 其他作品：https://www.jiaokey.com/tag/G.E.W.WOLSTENHOLME  ELAINE C.P.MILLAR.html</w:t>
      </w:r>
    </w:p>
    <w:p>
      <w:r>
        <w:t>关键词搜索：https://www.jiaokey.com/tag/CIBA FOUNDATION COLLOQUIA ON ENDOCRINOLOGY VOLUME 10 REGULATION AND MODE OF ACTION OF THYROID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