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GASTRO-INTESTINAL PHYSIOLOGY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GASTRO-INTESTINAL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本书出售、求购地址：https://www.jiaokey.com/book/detail/40107959.html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关键词搜索：https://www.jiaokey.com/tag/GASTRO-INTESTINAL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