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ENDOCRINOLOGY (1958-1959 YEAR BOOK SERIES)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ENDOCRINOLOGY (1958-1959 YEAR BOOK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本书出售、求购地址：https://www.jiaokey.com/book/detail/40107960.html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关键词搜索：https://www.jiaokey.com/tag/THE YEAR BOOK OF ENDOCRINOLOGY (1958-1959 YEAR BOOK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