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OUTLINE DRAWINGS FOR VERTEBRATE ANATOMY</w:t>
      </w:r>
    </w:p>
    <w:p>
      <w:r>
        <w:rPr>
          <w:rFonts w:ascii="宋体" w:hAnsi="宋体" w:eastAsia="宋体"/>
          <w:sz w:val="24"/>
        </w:rPr>
        <w:t>SAMUEL EDDY  CLARENCE P.OLIVER  JOHN P.TURNER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OUTLINE DRAWINGS FOR VERTEBRATE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EDDY  CLARENCE P.OLIVER  JOHN P.TURNER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本书出售、求购地址：https://www.jiaokey.com/book/detail/40107974.html</w:t>
      </w:r>
    </w:p>
    <w:p>
      <w:r>
        <w:t>更多相关图书推荐：https://www.jiaokey.com</w:t>
      </w:r>
    </w:p>
    <w:p>
      <w:r>
        <w:t>SAMUEL EDDY  CLARENCE P.OLIVER  JOHN P.TURNER 其他作品：https://www.jiaokey.com/tag/SAMUEL EDDY  CLARENCE P.OLIVER  JOHN P.TURNER.html</w:t>
      </w:r>
    </w:p>
    <w:p>
      <w:r>
        <w:t>关键词搜索：https://www.jiaokey.com/tag/ATLAS OF OUTLINE DRAWINGS FOR VERTEBRATE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