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CECIL-LOEB TEXTBOOK OF MEDICINE  THIRTEENTH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CECIL-LOEB TEXTBOOK OF MEDICINE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本书出售、求购地址：https://www.jiaokey.com/book/detail/40107987.html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关键词搜索：https://www.jiaokey.com/tag/CECIL-LOEB TEXTBOOK OF MEDICINE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