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组织行为学：理解和管理工作者  （第八版）</w:t>
      </w:r>
    </w:p>
    <w:p>
      <w:r>
        <w:rPr>
          <w:rFonts w:ascii="宋体" w:hAnsi="宋体" w:eastAsia="宋体"/>
          <w:sz w:val="24"/>
        </w:rPr>
        <w:t>杰拉尔德·格林伯格（JERALD GREENBERG）  罗伯特·A·巴伦（ROBERT A.BARON）著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组织行为学：理解和管理工作者  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杰拉尔德·格林伯格（JERALD GREENBERG）  罗伯特·A·巴伦（ROBERT A.BARON）著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本书出售、求购地址：https://www.jiaokey.com/book/detail/40107995.html</w:t>
      </w:r>
    </w:p>
    <w:p>
      <w:r>
        <w:t>更多相关图书推荐：https://www.jiaokey.com</w:t>
      </w:r>
    </w:p>
    <w:p>
      <w:r>
        <w:t>杰拉尔德·格林伯格（JERALD GREENBERG）  罗伯特·A·巴伦（ROBERT A.BARON）著 其他作品：https://www.jiaokey.com/tag/杰拉尔德·格林伯格（JERALD GREENBERG）  罗伯特·A·巴伦（ROBERT A.BARON）著.html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关键词搜索：https://www.jiaokey.com/tag/组织行为学：理解和管理工作者  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