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OSA TRENDS IN OPTICS AND PHOTONICS ON ADVANCED SOLID STATE LASERS VOLUME 1</w:t>
      </w:r>
    </w:p>
    <w:p>
      <w:r>
        <w:rPr>
          <w:rFonts w:ascii="宋体" w:hAnsi="宋体" w:eastAsia="宋体"/>
          <w:sz w:val="24"/>
        </w:rPr>
        <w:t>STEPHEN A.PAYNE  CLIFFORD R.POLLOCK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OSA TRENDS IN OPTICS AND PHOTONICS ON ADVANCED SOLID STATE LASERS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A.PAYNE  CLIFFORD R.POLLOCK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本书出售、求购地址：https://www.jiaokey.com/book/detail/40108053.html</w:t>
      </w:r>
    </w:p>
    <w:p>
      <w:r>
        <w:t>更多相关图书推荐：https://www.jiaokey.com</w:t>
      </w:r>
    </w:p>
    <w:p>
      <w:r>
        <w:t>STEPHEN A.PAYNE  CLIFFORD R.POLLOCK 其他作品：https://www.jiaokey.com/tag/STEPHEN A.PAYNE  CLIFFORD R.POLLOCK.html</w:t>
      </w:r>
    </w:p>
    <w:p>
      <w:r>
        <w:t>关键词搜索：https://www.jiaokey.com/tag/OSA TRENDS IN OPTICS AND PHOTONICS ON ADVANCED SOLID STATE LASERS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