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DESIGN OF DIGITAL SYSTEMS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DESIGN OF DIGITAL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关键词搜索：https://www.jiaokey.com/tag/LOGIC DESIGN OF DIGITAL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