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REWRITING WRITING A RHETORIC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REWRITING WRITING A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本书出售、求购地址：https://www.jiaokey.com/book/detail/40108367.html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关键词搜索：https://www.jiaokey.com/tag/REWRITING WRITING A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