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OS/2 RESIDENT UTILITIES FOR PRESENTATION MANAGER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OS/2 RESIDENT UTILITIES FOR PRESENTATION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本书出售、求购地址：https://www.jiaokey.com/book/detail/40108487.html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关键词搜索：https://www.jiaokey.com/tag/WRITING OS/2 RESIDENT UTILITIES FOR PRESENTATION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