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 FOROS/2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 FOROS/2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本书出售、求购地址：https://www.jiaokey.com/book/detail/40108489.html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关键词搜索：https://www.jiaokey.com/tag/SOFTWARE TOOLS FOROS/2.html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