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CRITERIA DECISION MAKING</w:t>
      </w:r>
    </w:p>
    <w:p>
      <w:r>
        <w:t>作者：MIAN XELENY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MULTIPLE CRITERIA DECISION MAKING 评论地址：https://www.jiaokey.com/book/detail/40108593.html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