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AND SHAPE RECOGNITION</w:t>
      </w:r>
    </w:p>
    <w:p>
      <w:r>
        <w:rPr>
          <w:rFonts w:ascii="宋体" w:hAnsi="宋体" w:eastAsia="宋体"/>
          <w:sz w:val="24"/>
        </w:rPr>
        <w:t>ADAM KRZYZAK  TONY KASVAND  CHING Y.SUEN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AND SHAPE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KRZYZAK  TONY KASVAND  CHING Y.SUEN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本书出售、求购地址：https://www.jiaokey.com/book/detail/40108600.html</w:t>
      </w:r>
    </w:p>
    <w:p>
      <w:r>
        <w:t>更多相关图书推荐：https://www.jiaokey.com</w:t>
      </w:r>
    </w:p>
    <w:p>
      <w:r>
        <w:t>ADAM KRZYZAK  TONY KASVAND  CHING Y.SUEN 其他作品：https://www.jiaokey.com/tag/ADAM KRZYZAK  TONY KASVAND  CHING Y.SUEN.html</w:t>
      </w:r>
    </w:p>
    <w:p>
      <w:r>
        <w:t>WORLD SCIENTIFIC 出版图书：https://www.jiaokey.com/tag/WORLD SCIENTIFIC.html</w:t>
      </w:r>
    </w:p>
    <w:p>
      <w:r>
        <w:t>关键词搜索：https://www.jiaokey.com/tag/COMPUTER VISION AND SHAPE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