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APPLICATIONS OF FLUORESCENT EXCITATION ANALYSIS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APPLICATIONS OF FLUORESCENT EXCITATION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本书出售、求购地址：https://www.jiaokey.com/book/detail/40108641.html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关键词搜索：https://www.jiaokey.com/tag/MEDICAL APPLICATIONS OF FLUORESCENT EXCITATION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