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AND HORMONE RESISTANCE IN NEOPLASIA  VOLUME II  CLINICAL CONCEPTS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AND HORMONE RESISTANCE IN NEOPLASIA  VOLUME II  CLINICAL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本书出售、求购地址：https://www.jiaokey.com/book/detail/40108652.html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关键词搜索：https://www.jiaokey.com/tag/DRUG AND HORMONE RESISTANCE IN NEOPLASIA  VOLUME II  CLINICAL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