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205  METALLOBIOCHEMISTRY  PART B  METALLOTHIONEIN AND RELATED MOLECULES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205  METALLOBIOCHEMISTRY  PART B  METALLOTHIONEIN AND RELATED MOLECULES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本书出售、求购地址：https://www.jiaokey.com/book/detail/40108653.html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205  METALLOBIOCHEMISTRY  PART B  METALLOTHIONEIN AND RELATED MOLECULES.html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