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254  ONCOGENE TECHNIQUES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254  ONCOGENE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254  ONCOGENE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