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216 RECOMBINANT DNA PART 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216 RECOMBINANT DNA PART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本书出售、求购地址：https://www.jiaokey.com/book/detail/40108656.html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216 RECOMBINANT DNA PART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