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206  CYTOCHROME P450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206  CYTOCHROME P450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本书出售、求购地址：https://www.jiaokey.com/book/detail/40108657.html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 VOLUME 206  CYTOCHROME P450.html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