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223  PROTEOLYTIC ENZYMES IN COAGULATION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223  PROTEOLYTIC ENZYMES IN COAGULATION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223  PROTEOLYTIC ENZYMES IN COAGULATION.html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