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213  CAROTENOIDS  PART A  CHEMISTRY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213  CAROTENOIDS  PART A 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本书出售、求购地址：https://www.jiaokey.com/book/detail/40108671.html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213  CAROTENOIDS  PART A 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