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217  RECOMBINANT DNA  PART H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217  RECOMBINANT DNA  PART 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本书出售、求购地址：https://www.jiaokey.com/book/detail/40108672.html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217  RECOMBINANT DNA  PART 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