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207  ION CHANNELS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207  ION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207  ION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