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211  DNA STRUCTURES  PART A  SYNTHESIS AND PHYSICAL ANALYSIS OF DNA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211  DNA STRUCTURES  PART A  SYNTHESIS AND PHYSICAL ANALYSIS OF 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本书出售、求购地址：https://www.jiaokey.com/book/detail/40108677.html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211  DNA STRUCTURES  PART A  SYNTHESIS AND PHYSICAL ANALYSIS OF 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