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222  PROTEOLYTIC ENZYMES IN COAGULATION，FIBRINOLYSIS，AND COMPLEMENT ACTIVATION 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222  PROTEOLYTIC ENZYMES IN COAGULATION，FIBRINOLYSIS，AND COMPLEMENT ACTIVATION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222  PROTEOLYTIC ENZYMES IN COAGULATION，FIBRINOLYSIS，AND COMPLEMENT ACTIVATION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