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 VOLUME 220  MEMBRANE FUSION TECHNIQUES  PART A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 VOLUME 220  MEMBRANE FUSION TECHNIQUES  PART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本书出售、求购地址：https://www.jiaokey.com/book/detail/40108684.html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关键词搜索：https://www.jiaokey.com/tag/METHODS IN ENZYMOLOGY  VOLUME 220  MEMBRANE FUSION TECHNIQUES  PART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