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144  STRUCTURAL AND CONTRACTILE PROTEINS  PART D  EXTRACELLULAR MATRIX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144  STRUCTURAL AND CONTRACTILE PROTEINS  PART D  EXTRACELLULAR MATRIX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本书出售、求购地址：https://www.jiaokey.com/book/detail/40108685.html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144  STRUCTURAL AND CONTRACTILE PROTEINS  PART D  EXTRACELLULAR MATRIX.html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