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145  STRUCTURAL AND CONTRACTILE PROTEINS  PART E  EXTRACELLULAR MATRIX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145  STRUCTURAL AND CONTRACTILE PROTEINS  PART E  EXTRACELLULAR MATRIX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145  STRUCTURAL AND CONTRACTILE PROTEINS  PART E  EXTRACELLULAR MATRIX.html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