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165  MICROBIAL TOXINS：TOOLS IN ENZYMOLOGY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165  MICROBIAL TOXINS：TOOLS IN ENZYMOLOGY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本书出售、求购地址：https://www.jiaokey.com/book/detail/40108765.html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165  MICROBIAL TOXINS：TOOLS IN ENZYMOLOGY.html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