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IOLOGY OF ANIMAL VIRUSES SECOND EDITION</w:t>
      </w:r>
    </w:p>
    <w:p>
      <w:r>
        <w:rPr>
          <w:rFonts w:ascii="宋体" w:hAnsi="宋体" w:eastAsia="宋体"/>
          <w:sz w:val="24"/>
        </w:rPr>
        <w:t>FRANK FENNER  B.R.MCAUSLAN  C.A.MIMS  J.SAMBROOK  DAVID W.WHITE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IOLOGY OF ANIMAL VIRUSES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FENNER  B.R.MCAUSLAN  C.A.MIMS  J.SAMBROOK  DAVID W.WHITE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本书出售、求购地址：https://www.jiaokey.com/book/detail/40108802.html</w:t>
      </w:r>
    </w:p>
    <w:p>
      <w:r>
        <w:t>更多相关图书推荐：https://www.jiaokey.com</w:t>
      </w:r>
    </w:p>
    <w:p>
      <w:r>
        <w:t>FRANK FENNER  B.R.MCAUSLAN  C.A.MIMS  J.SAMBROOK  DAVID W.WHITE 其他作品：https://www.jiaokey.com/tag/FRANK FENNER  B.R.MCAUSLAN  C.A.MIMS  J.SAMBROOK  DAVID W.WHITE.html</w:t>
      </w:r>
    </w:p>
    <w:p>
      <w:r>
        <w:t>ACADEMIC PRESS 出版图书：https://www.jiaokey.com/tag/ACADEMIC PRESS.html</w:t>
      </w:r>
    </w:p>
    <w:p>
      <w:r>
        <w:t>关键词搜索：https://www.jiaokey.com/tag/THE IOLOGY OF ANIMAL VIRUSES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