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BIOCHEMISTRY V.3  MOLECULAR PROCESSES IN VISION</w:t>
      </w:r>
    </w:p>
    <w:p>
      <w:r>
        <w:rPr>
          <w:rFonts w:ascii="宋体" w:hAnsi="宋体" w:eastAsia="宋体"/>
          <w:sz w:val="24"/>
        </w:rPr>
        <w:t>EDWIN W.ABRAHAMSON AND SANFORD EUGENE OSTROY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BIOCHEMISTRY V.3  MOLECULAR PROCESSES IN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W.ABRAHAMSON AND SANFORD EUGENE OSTROY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本书出售、求购地址：https://www.jiaokey.com/book/detail/40108892.html</w:t>
      </w:r>
    </w:p>
    <w:p>
      <w:r>
        <w:t>更多相关图书推荐：https://www.jiaokey.com</w:t>
      </w:r>
    </w:p>
    <w:p>
      <w:r>
        <w:t>EDWIN W.ABRAHAMSON AND SANFORD EUGENE OSTROY 其他作品：https://www.jiaokey.com/tag/EDWIN W.ABRAHAMSON AND SANFORD EUGENE OSTROY.html</w:t>
      </w:r>
    </w:p>
    <w:p>
      <w:r>
        <w:t>关键词搜索：https://www.jiaokey.com/tag/BENCHMARK PAPERS IN BIOCHEMISTRY V.3  MOLECULAR PROCESSES IN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