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CONSOLIDATION  PSYCHOBIOLOGY OF COGNITION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CONSOLIDATION  PSYCHOBIOLOGY OF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本书出售、求购地址：https://www.jiaokey.com/book/detail/40108982.html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关键词搜索：https://www.jiaokey.com/tag/MEMORY CONSOLIDATION  PSYCHOBIOLOGY OF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