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AND GENETICS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AND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本书出售、求购地址：https://www.jiaokey.com/book/detail/40108997.html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关键词搜索：https://www.jiaokey.com/tag/CANCER AND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