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CANCER RESEARCH AND THERAPY  VOLUME 21  HYBRIDOMAS IN CANCER DIAGNOSIS AND TREATMENT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CANCER RESEARCH AND THERAPY  VOLUME 21  HYBRIDOMAS IN CANCER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本书出售、求购地址：https://www.jiaokey.com/book/detail/40109010.html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关键词搜索：https://www.jiaokey.com/tag/PROGRESS IN CANCER RESEARCH AND THERAPY  VOLUME 21  HYBRIDOMAS IN CANCER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