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ELECTRONICS  REVISED EDITION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ELECTRONICS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本书出售、求购地址：https://www.jiaokey.com/book/detail/40109045.html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关键词搜索：https://www.jiaokey.com/tag/BASIC ELECTRONICS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