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CCITT 8TH PLENARY ASSEMBLY  RED BOOK  VOLUME Ⅱ-FASCICLE Ⅱ.4  TELEGRAPH SERVICES OPERATIONS AND QUALITY OF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CCITT 8TH PLENARY ASSEMBLY  RED BOOK  VOLUME Ⅱ-FASCICLE Ⅱ.4  TELEGRAPH SERVICES OPERATIONS AND QUALITY OF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本书出售、求购地址：https://www.jiaokey.com/book/detail/40109101.html</w:t>
      </w:r>
    </w:p>
    <w:p>
      <w:r>
        <w:t>更多相关图书推荐：https://www.jiaokey.com</w:t>
      </w:r>
    </w:p>
    <w:p>
      <w:r>
        <w:t>关键词搜索：https://www.jiaokey.com/tag/CCITT 8TH PLENARY ASSEMBLY  RED BOOK  VOLUME Ⅱ-FASCICLE Ⅱ.4  TELEGRAPH SERVICES OPERATIONS AND QUALITY OF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