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DESIGN &amp; DEVELOPMENT GUIDE 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DESIGN &amp; DEVELOPMENT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关键词搜索：https://www.jiaokey.com/tag/DB2 DESIGN &amp; DEVELOPMENT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