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MANAGEMENT 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MANAGEMENT 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本书出售、求购地址：https://www.jiaokey.com/book/detail/40109165.html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关键词搜索：https://www.jiaokey.com/tag/DATABASE MANAGEMENT 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